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word/theme/theme1.xml" Type="http://schemas.openxmlformats.org/officeDocument/2006/relationships/theme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ORACLE_JRE JAXB in Huawei Technologies Co., Ltd Java 1.8.0_242 on Linux --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  <w:r>
        <mc:AlternateContent>
          <mc:Choice Requires="wps">
            <w:drawing>
              <wp:anchor distT="0" distB="0" distL="114300" distR="114300" simplePos="false" relativeHeight="24" behindDoc="0" locked="0" layoutInCell="1" allowOverlap="1">
                <wp:simplePos x="0" y="0"/>
                <wp:positionH relativeFrom="page">
                  <wp:posOffset>1866900</wp:posOffset>
                </wp:positionH>
                <wp:positionV relativeFrom="page">
                  <wp:posOffset>2413000</wp:posOffset>
                </wp:positionV>
                <wp:extent cx="2578100" cy="12700"/>
                <wp:effectExtent l="0" t="0" r="22225" b="31115"/>
                <wp:wrapNone/>
                <wp:docPr id="1" name="shape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12700"/>
                        </a:xfrm>
                        <a:custGeom>
                          <a:avLst/>
                          <a:rect l="l" t="t" r="r" b="b"/>
                          <a:pathLst>
                            <a:path w="2578100" h="12700">
                              <a:moveTo>
                                <a:pt x="0" y="12065"/>
                              </a:moveTo>
                              <a:lnTo>
                                <a:pt x="2570479" y="1206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coordsize="2578100,12700" style="position:absolute;left:0;top:0;visibility:visible;mso-position-horizontal:absolute;mso-position-horizontal-relative:PAGE;mso-position-vertical:absolute;mso-position-vertical-relative:PAGE;width:203pt;height:1pt;margin-left:147pt;margin-top:190pt;mso-wrap-style:square;z-index:24;mso-wrap-distance-left:9pt;mso-wrap-distance-top:0pt;mso-wrap-distance-right:9pt;mso-wrap-distance-bottom:0pt" id="shape1" o:spid="1730344319812" path="m0,12065l2570479,12065e" stroked="t" strokecolor="#000000" strokeweight="1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2" behindDoc="0" locked="0" layoutInCell="1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6756400</wp:posOffset>
                </wp:positionV>
                <wp:extent cx="241300" cy="177800"/>
                <wp:effectExtent l="0" t="0" r="22225" b="31115"/>
                <wp:wrapNone/>
                <wp:docPr id="16" name="shape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7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-18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PAGE;mso-position-vertical:absolute;mso-position-vertical-relative:PAGE;width:19pt;height:14pt;margin-left:412pt;margin-top:532pt;mso-wrap-style:none;z-index:2;mso-wrap-distance-left:9pt;mso-wrap-distance-top:0pt;mso-wrap-distance-right:9pt;mso-wrap-distance-bottom:0pt" id="shape16" o:spid="1730344319816" stroked="f">
                <v:textbox inset="0,0,0,0" style="mso-fit-shape-to-text:t">
                  <w:txbxContent>
                    <w:p>
                      <w:pPr>
                        <w:spacing w:line="-180" w:lineRule="exact"/>
                        <w:ind w:left="0"/>
                        <w:jc w:val="both"/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8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5461000</wp:posOffset>
                </wp:positionV>
                <wp:extent cx="4622800" cy="203200"/>
                <wp:effectExtent l="0" t="0" r="22225" b="31115"/>
                <wp:wrapNone/>
                <wp:docPr id="17" name="shape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-22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 w:val="20"/>
                              </w:rPr>
                              <w:t>填表说明：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</w:rPr>
                              <w:t>如专利权人与申报单位不同，需填写</w:t>
                            </w: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0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</w:rPr>
                              <w:t>专利权人与申报单位关系</w:t>
                            </w: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0"/>
                              </w:rPr>
                              <w:t>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PAGE;mso-position-vertical:absolute;mso-position-vertical-relative:PAGE;width:364pt;height:16pt;margin-left:63pt;margin-top:430pt;mso-wrap-style:none;z-index:82;mso-wrap-distance-left:9pt;mso-wrap-distance-top:0pt;mso-wrap-distance-right:9pt;mso-wrap-distance-bottom:0pt" id="shape17" o:spid="1730344319821" stroked="f">
                <v:textbox inset="0,0,0,0" style="mso-fit-shape-to-text:t">
                  <w:txbxContent>
                    <w:p>
                      <w:pPr>
                        <w:spacing w:line="-22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 w:val="20"/>
                        </w:rPr>
                        <w:t>填表说明：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</w:rPr>
                        <w:t>如专利权人与申报单位不同，需填写</w:t>
                      </w:r>
                      <w:r>
                        <w:rPr>
                          <w:rFonts w:hint="eastAsia" w:ascii="Times New Roman" w:hAnsi="Times New Roman" w:eastAsia="Times New Roman" w:cs="Times New Roman"/>
                          <w:sz w:val="20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</w:rPr>
                        <w:t>专利权人与申报单位关系</w:t>
                      </w:r>
                      <w:r>
                        <w:rPr>
                          <w:rFonts w:hint="eastAsia" w:ascii="Times New Roman" w:hAnsi="Times New Roman" w:eastAsia="Times New Roman" w:cs="Times New Roman"/>
                          <w:sz w:val="20"/>
                        </w:rPr>
                        <w:t>”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13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2133600</wp:posOffset>
                </wp:positionV>
                <wp:extent cx="2717800" cy="266700"/>
                <wp:effectExtent l="0" t="0" r="22225" b="31115"/>
                <wp:wrapNone/>
                <wp:docPr id="18" name="shape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2500"/>
                              </w:tabs>
                              <w:spacing w:line="-32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0"/>
                              </w:rPr>
                              <w:t>申报单位：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0"/>
                              </w:rPr>
                              <w:t>（加盖公章）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PAGE;mso-position-vertical:absolute;mso-position-vertical-relative:PAGE;width:214pt;height:21pt;margin-left:67pt;margin-top:168pt;mso-wrap-style:none;z-index:13;mso-wrap-distance-left:9pt;mso-wrap-distance-top:0pt;mso-wrap-distance-right:9pt;mso-wrap-distance-bottom:0pt" id="shape18" o:spid="1730344319823" stroked="f">
                <v:textbox inset="0,0,0,0" style="mso-fit-shape-to-text:t">
                  <w:txbxContent>
                    <w:p>
                      <w:pPr>
                        <w:tabs>
                          <w:tab w:val="left" w:pos="2500"/>
                        </w:tabs>
                        <w:spacing w:line="-32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sz w:val="30"/>
                        </w:rPr>
                        <w:t>申报单位：</w:t>
                      </w:r>
                      <w:r>
                        <w:tab/>
                      </w:r>
                      <w:r>
                        <w:rPr>
                          <w:rFonts w:hint="eastAsia" w:ascii="宋体" w:hAnsi="宋体" w:eastAsia="宋体" w:cs="宋体"/>
                          <w:sz w:val="30"/>
                        </w:rPr>
                        <w:t>（加盖公章）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6" behindDoc="0" locked="0" layoutInCell="1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1498600</wp:posOffset>
                </wp:positionV>
                <wp:extent cx="1790700" cy="292100"/>
                <wp:effectExtent l="0" t="0" r="22225" b="31115"/>
                <wp:wrapNone/>
                <wp:docPr id="19" name="shape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-3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</w:rPr>
                              <w:t>发明专利汇总表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PAGE;mso-position-vertical:absolute;mso-position-vertical-relative:PAGE;width:141pt;height:23pt;margin-left:352pt;margin-top:118pt;mso-wrap-style:none;z-index:6;mso-wrap-distance-left:9pt;mso-wrap-distance-top:0pt;mso-wrap-distance-right:9pt;mso-wrap-distance-bottom:0pt" id="shape19" o:spid="1730344319826" stroked="f">
                <v:textbox inset="0,0,0,0" style="mso-fit-shape-to-text:t">
                  <w:txbxContent>
                    <w:p>
                      <w:pPr>
                        <w:spacing w:line="-3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</w:rPr>
                        <w:t>发明专利汇总表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3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1155700</wp:posOffset>
                </wp:positionV>
                <wp:extent cx="749300" cy="254000"/>
                <wp:effectExtent l="0" t="0" r="22225" b="31115"/>
                <wp:wrapNone/>
                <wp:docPr id="20" name="shape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5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-30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1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PAGE;mso-position-vertical:absolute;mso-position-vertical-relative:PAGE;width:59pt;height:20pt;margin-left:67pt;margin-top:91pt;mso-wrap-style:none;z-index:3;mso-wrap-distance-left:9pt;mso-wrap-distance-top:0pt;mso-wrap-distance-right:9pt;mso-wrap-distance-bottom:0pt" id="shape20" o:spid="1730344319827" stroked="f">
                <v:textbox inset="0,0,0,0" style="mso-fit-shape-to-text:t">
                  <w:txbxContent>
                    <w:p>
                      <w:pPr>
                        <w:spacing w:line="-300" w:lineRule="exact"/>
                        <w:ind w:left="0"/>
                        <w:jc w:val="both"/>
                      </w:pPr>
                      <w:r>
                        <w:rPr>
                          <w:rFonts w:hint="eastAsia" w:ascii="黑体" w:hAnsi="黑体" w:eastAsia="黑体" w:cs="黑体"/>
                          <w:sz w:val="31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80" w:lineRule="exact"/>
        <w:rPr>
          <w:rFonts w:hint="eastAsia" w:ascii="宋体" w:hAnsi="宋体" w:eastAsia="宋体" w:cs="宋体"/>
          <w:sz w:val="20"/>
        </w:rPr>
      </w:pPr>
    </w:p>
    <w:tbl>
      <w:tblPr>
        <w:tblW w:w="1420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</w:tblPr>
      <w:tblGrid>
        <w:gridCol w:w="1000"/>
        <w:gridCol w:w="2680"/>
        <w:gridCol w:w="1760"/>
        <w:gridCol w:w="1640"/>
        <w:gridCol w:w="1620"/>
        <w:gridCol w:w="1860"/>
        <w:gridCol w:w="3620"/>
      </w:tblGrid>
      <w:tr>
        <w:trPr>
          <w:trHeight w:val="600" w:hRule="exact"/>
        </w:trPr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40"/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600"/>
            </w:pPr>
            <w:r>
              <w:rPr>
                <w:rFonts w:hint="eastAsia" w:ascii="黑体" w:hAnsi="黑体" w:eastAsia="黑体" w:cs="黑体"/>
                <w:sz w:val="24"/>
              </w:rPr>
              <w:t>发明专利名称</w:t>
            </w:r>
          </w:p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00"/>
            </w:pPr>
            <w:r>
              <w:rPr>
                <w:rFonts w:hint="eastAsia" w:ascii="黑体" w:hAnsi="黑体" w:eastAsia="黑体" w:cs="黑体"/>
                <w:sz w:val="24"/>
              </w:rPr>
              <w:t>专利号</w:t>
            </w:r>
            <w:r>
              <w:rPr>
                <w:rFonts w:hint="eastAsia" w:ascii="Times New Roman" w:hAnsi="Times New Roman" w:eastAsia="Times New Roman" w:cs="Times New Roman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sz w:val="24"/>
              </w:rPr>
              <w:t>申请号</w:t>
            </w: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黑体" w:hAnsi="黑体" w:eastAsia="黑体" w:cs="黑体"/>
                <w:sz w:val="24"/>
              </w:rPr>
              <w:t>申请状态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黑体" w:hAnsi="黑体" w:eastAsia="黑体" w:cs="黑体"/>
                <w:sz w:val="24"/>
              </w:rPr>
              <w:t>授权时间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40"/>
            </w:pPr>
            <w:r>
              <w:rPr>
                <w:rFonts w:hint="eastAsia" w:ascii="黑体" w:hAnsi="黑体" w:eastAsia="黑体" w:cs="黑体"/>
                <w:sz w:val="24"/>
              </w:rPr>
              <w:t>专利权人</w:t>
            </w:r>
          </w:p>
        </w:tc>
        <w:tc>
          <w:tcPr>
            <w:tcW w:w="3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00"/>
            </w:pPr>
            <w:r>
              <w:rPr>
                <w:rFonts w:hint="eastAsia" w:ascii="黑体" w:hAnsi="黑体" w:eastAsia="黑体" w:cs="黑体"/>
                <w:sz w:val="24"/>
              </w:rPr>
              <w:t>专利权人与申报单位关系</w:t>
            </w:r>
            <w:r>
              <w:rPr>
                <w:rFonts w:hint="eastAsia" w:ascii="Times New Roman" w:hAnsi="Times New Roman" w:eastAsia="Times New Roman" w:cs="Times New Roman"/>
                <w:sz w:val="24"/>
                <w:vertAlign w:val="superscript"/>
              </w:rPr>
              <w:t xml:space="preserve"> 1</w:t>
            </w:r>
          </w:p>
        </w:tc>
      </w:tr>
      <w:tr>
        <w:trPr>
          <w:trHeight w:val="980" w:hRule="exact"/>
        </w:trPr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20"/>
              <w:ind w:left="42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1</w:t>
            </w:r>
          </w:p>
        </w:tc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940" w:hRule="exact"/>
        </w:trPr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00"/>
              <w:ind w:left="42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2</w:t>
            </w:r>
          </w:p>
        </w:tc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1100" w:hRule="exact"/>
        </w:trPr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80"/>
              <w:ind w:left="42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3</w:t>
            </w:r>
          </w:p>
        </w:tc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1080" w:hRule="exact"/>
        </w:trPr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80"/>
              <w:ind w:left="420"/>
            </w:pPr>
            <w:r>
              <w:rPr>
                <w:rFonts w:hint="eastAsia" w:ascii="Times New Roman" w:hAnsi="Times New Roman" w:eastAsia="Times New Roman" w:cs="Times New Roman"/>
                <w:sz w:val="24"/>
              </w:rPr>
              <w:t>4</w:t>
            </w:r>
          </w:p>
        </w:tc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sectPr>
      <w:type w:val="nextPage"/>
      <w:pgSz w:w="16820" w:h="11900" w:code="9"/>
      <w:pgMar w:top="0" w:right="1140" w:bottom="0" w:left="120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haracterSpacingControl w:val="compressPunctuation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after="0" w:line="240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</Relationships>
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