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word/theme/theme1.xml" Type="http://schemas.openxmlformats.org/officeDocument/2006/relationships/theme" Id="rId4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8 (Apache licensed) using ORACLE_JRE JAXB in Huawei Technologies Co., Ltd Java 1.8.0_242 on Linux --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300" w:lineRule="exact"/>
        <w:ind w:left="820"/>
        <w:jc w:val="both"/>
      </w:pPr>
      <w:r>
        <w:rPr>
          <w:rFonts w:hint="eastAsia" w:ascii="黑体" w:hAnsi="黑体" w:eastAsia="黑体" w:cs="黑体"/>
          <w:sz w:val="31"/>
        </w:rPr>
        <w:t>附件2</w:t>
      </w:r>
      <w:r>
        <mc:AlternateContent>
          <mc:Choice Requires="wps">
            <w:drawing>
              <wp:anchor distT="0" distB="0" distL="114300" distR="114300" simplePos="false" relativeHeight="173" behindDoc="1" locked="0" layoutInCell="1" allowOverlap="1">
                <wp:simplePos x="0" y="0"/>
                <wp:positionH relativeFrom="page">
                  <wp:posOffset>2336800</wp:posOffset>
                </wp:positionH>
                <wp:positionV relativeFrom="page">
                  <wp:posOffset>7937500</wp:posOffset>
                </wp:positionV>
                <wp:extent cx="622300" cy="12700"/>
                <wp:effectExtent l="0" t="0" r="22225" b="31115"/>
                <wp:wrapNone/>
                <wp:docPr id="1" name="shape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12700"/>
                        </a:xfrm>
                        <a:custGeom>
                          <a:avLst/>
                          <a:rect l="l" t="t" r="r" b="b"/>
                          <a:pathLst>
                            <a:path w="622300" h="12700">
                              <a:moveTo>
                                <a:pt x="8254" y="8889"/>
                              </a:moveTo>
                              <a:lnTo>
                                <a:pt x="617854" y="8889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coordsize="622300,12700" style="position:absolute;left:0;top:0;visibility:visible;mso-position-horizontal:absolute;mso-position-horizontal-relative:PAGE;mso-position-vertical:absolute;mso-position-vertical-relative:PAGE;width:49pt;height:1pt;margin-left:184pt;margin-top:625pt;mso-wrap-style:square;z-index:-503316307;mso-wrap-distance-left:9pt;mso-wrap-distance-top:0pt;mso-wrap-distance-right:9pt;mso-wrap-distance-bottom:0pt" id="shape1" o:spid="1730344324516" path="m8254,8889l617854,8889e" stroked="t" strokecolor="#000000" strokeweight="1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false" relativeHeight="177" behindDoc="0" locked="0" layoutInCell="1" allowOverlap="1">
                <wp:simplePos x="0" y="0"/>
                <wp:positionH relativeFrom="page">
                  <wp:posOffset>3403600</wp:posOffset>
                </wp:positionH>
                <wp:positionV relativeFrom="page">
                  <wp:posOffset>7937500</wp:posOffset>
                </wp:positionV>
                <wp:extent cx="635000" cy="12700"/>
                <wp:effectExtent l="0" t="0" r="22225" b="31115"/>
                <wp:wrapNone/>
                <wp:docPr id="2" name="shape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12700"/>
                        </a:xfrm>
                        <a:custGeom>
                          <a:avLst/>
                          <a:rect l="l" t="t" r="r" b="b"/>
                          <a:pathLst>
                            <a:path w="635000" h="12700">
                              <a:moveTo>
                                <a:pt x="8254" y="8889"/>
                              </a:moveTo>
                              <a:lnTo>
                                <a:pt x="633095" y="8889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coordsize="635000,12700" style="position:absolute;left:0;top:0;visibility:visible;mso-position-horizontal:absolute;mso-position-horizontal-relative:PAGE;mso-position-vertical:absolute;mso-position-vertical-relative:PAGE;width:50pt;height:1pt;margin-left:268pt;margin-top:625pt;mso-wrap-style:square;z-index:177;mso-wrap-distance-left:9pt;mso-wrap-distance-top:0pt;mso-wrap-distance-right:9pt;mso-wrap-distance-bottom:0pt" id="shape2" o:spid="1730344324519" path="m8254,8889l633095,8889e" stroked="t" strokecolor="#000000" strokeweight="1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false" relativeHeight="2" behindDoc="0" locked="0" layoutInCell="1" allowOverlap="1">
                <wp:simplePos x="0" y="0"/>
                <wp:positionH relativeFrom="page">
                  <wp:posOffset>3670300</wp:posOffset>
                </wp:positionH>
                <wp:positionV relativeFrom="page">
                  <wp:posOffset>9893300</wp:posOffset>
                </wp:positionV>
                <wp:extent cx="177800" cy="177800"/>
                <wp:effectExtent l="0" t="0" r="22225" b="31115"/>
                <wp:wrapNone/>
                <wp:docPr id="54" name="shape5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-18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Times New Roman" w:hAnsi="Times New Roman" w:eastAsia="Times New Roman" w:cs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non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PAGE;mso-position-vertical:absolute;mso-position-vertical-relative:PAGE;width:14pt;height:14pt;margin-left:289pt;margin-top:779pt;mso-wrap-style:none;z-index:2;mso-wrap-distance-left:9pt;mso-wrap-distance-top:0pt;mso-wrap-distance-right:9pt;mso-wrap-distance-bottom:0pt" id="shape54" o:spid="1730344324522" stroked="f">
                <v:textbox inset="0,0,0,0" style="mso-fit-shape-to-text:t">
                  <w:txbxContent>
                    <w:p>
                      <w:pPr>
                        <w:spacing w:line="-180" w:lineRule="exact"/>
                        <w:ind w:left="0"/>
                        <w:jc w:val="both"/>
                      </w:pPr>
                      <w:r>
                        <w:rPr>
                          <w:rFonts w:hint="eastAsia" w:ascii="Times New Roman" w:hAnsi="Times New Roman" w:eastAsia="Times New Roman" w:cs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utoSpaceDE w:val="false"/>
        <w:autoSpaceDN w:val="false"/>
        <w:spacing w:line="680" w:lineRule="exact"/>
        <w:ind w:left="3700"/>
        <w:jc w:val="both"/>
      </w:pPr>
      <w:r>
        <w:rPr>
          <w:rFonts w:hint="eastAsia" w:ascii="宋体" w:hAnsi="宋体" w:eastAsia="宋体" w:cs="宋体"/>
          <w:sz w:val="36"/>
        </w:rPr>
        <w:t>资格审定申请表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" w:lineRule="exact"/>
        <w:rPr>
          <w:rFonts w:hint="eastAsia" w:ascii="宋体" w:hAnsi="宋体" w:eastAsia="宋体" w:cs="宋体"/>
          <w:sz w:val="20"/>
        </w:rPr>
      </w:pPr>
    </w:p>
    <w:tbl>
      <w:tblPr>
        <w:tblW w:w="9860" w:type="auto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</w:tblPr>
      <w:tblGrid>
        <w:gridCol w:w="1820"/>
        <w:gridCol w:w="1380"/>
        <w:gridCol w:w="1680"/>
        <w:gridCol w:w="540"/>
        <w:gridCol w:w="1240"/>
        <w:gridCol w:w="480"/>
        <w:gridCol w:w="1060"/>
        <w:gridCol w:w="1600"/>
        <w:gridCol w:w="40"/>
      </w:tblGrid>
      <w:tr>
        <w:trPr>
          <w:trHeight w:val="480" w:hRule="exact"/>
        </w:trPr>
        <w:tc>
          <w:tcPr>
            <w:tcW w:w="98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3920"/>
            </w:pPr>
            <w:r>
              <w:rPr>
                <w:rFonts w:hint="eastAsia" w:ascii="宋体" w:hAnsi="宋体" w:eastAsia="宋体" w:cs="宋体"/>
                <w:b/>
                <w:sz w:val="24"/>
              </w:rPr>
              <w:t>一、申报单位情况</w:t>
            </w:r>
          </w:p>
        </w:tc>
      </w:tr>
      <w:tr>
        <w:trPr>
          <w:trHeight w:val="600" w:hRule="exact"/>
        </w:trPr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400"/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8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640" w:hRule="exact"/>
        </w:trPr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400"/>
            </w:pPr>
            <w:r>
              <w:rPr>
                <w:rFonts w:hint="eastAsia" w:ascii="宋体" w:hAnsi="宋体" w:eastAsia="宋体" w:cs="宋体"/>
                <w:sz w:val="24"/>
              </w:rPr>
              <w:t>统一社会</w:t>
            </w:r>
          </w:p>
          <w:p>
            <w:pPr>
              <w:spacing w:before="20"/>
              <w:ind w:left="400"/>
            </w:pPr>
            <w:r>
              <w:rPr>
                <w:rFonts w:hint="eastAsia" w:ascii="宋体" w:hAnsi="宋体" w:eastAsia="宋体" w:cs="宋体"/>
                <w:sz w:val="24"/>
              </w:rPr>
              <w:t>信用代码</w:t>
            </w:r>
          </w:p>
        </w:tc>
        <w:tc>
          <w:tcPr>
            <w:tcW w:w="8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620" w:hRule="exact"/>
        </w:trPr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宋体" w:hAnsi="宋体" w:eastAsia="宋体" w:cs="宋体"/>
                <w:sz w:val="24"/>
              </w:rPr>
              <w:t>单位性质</w:t>
            </w:r>
            <w:r>
              <w:rPr>
                <w:rFonts w:hint="eastAsia" w:ascii="Times New Roman" w:hAnsi="Times New Roman" w:eastAsia="Times New Roman" w:cs="Times New Roman"/>
                <w:sz w:val="24"/>
                <w:vertAlign w:val="superscript"/>
              </w:rPr>
              <w:t xml:space="preserve"> 1</w:t>
            </w:r>
          </w:p>
        </w:tc>
        <w:tc>
          <w:tcPr>
            <w:tcW w:w="30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00"/>
            </w:pPr>
            <w:r>
              <w:rPr>
                <w:rFonts w:hint="eastAsia" w:ascii="宋体" w:hAnsi="宋体" w:eastAsia="宋体" w:cs="宋体"/>
                <w:sz w:val="24"/>
              </w:rPr>
              <w:t>法人代表</w:t>
            </w:r>
          </w:p>
        </w:tc>
        <w:tc>
          <w:tcPr>
            <w:tcW w:w="31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640" w:hRule="exact"/>
        </w:trPr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60"/>
            </w:pPr>
            <w:r>
              <w:rPr>
                <w:rFonts w:hint="eastAsia" w:ascii="宋体" w:hAnsi="宋体" w:eastAsia="宋体" w:cs="宋体"/>
                <w:sz w:val="24"/>
              </w:rPr>
              <w:t>注册地</w:t>
            </w:r>
            <w:r>
              <w:rPr>
                <w:rFonts w:hint="eastAsia" w:ascii="Times New Roman" w:hAnsi="Times New Roman" w:eastAsia="Times New Roman" w:cs="Times New Roman"/>
                <w:sz w:val="24"/>
                <w:vertAlign w:val="superscript"/>
              </w:rPr>
              <w:t xml:space="preserve"> 2</w:t>
            </w:r>
          </w:p>
        </w:tc>
        <w:tc>
          <w:tcPr>
            <w:tcW w:w="30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400"/>
            </w:pPr>
            <w:r>
              <w:rPr>
                <w:rFonts w:hint="eastAsia" w:ascii="宋体" w:hAnsi="宋体" w:eastAsia="宋体" w:cs="宋体"/>
                <w:sz w:val="24"/>
              </w:rPr>
              <w:t>注册资本</w:t>
            </w:r>
          </w:p>
          <w:p>
            <w:pPr>
              <w:spacing w:before="40"/>
              <w:ind w:left="400"/>
            </w:pPr>
            <w:r>
              <w:rPr>
                <w:rFonts w:hint="eastAsia" w:ascii="宋体" w:hAnsi="宋体" w:eastAsia="宋体" w:cs="宋体"/>
                <w:sz w:val="24"/>
              </w:rPr>
              <w:t>（万元）</w:t>
            </w:r>
          </w:p>
        </w:tc>
        <w:tc>
          <w:tcPr>
            <w:tcW w:w="31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1180" w:hRule="exact"/>
        </w:trPr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60"/>
              <w:ind w:left="340"/>
            </w:pPr>
            <w:r>
              <w:rPr>
                <w:rFonts w:hint="eastAsia" w:ascii="宋体" w:hAnsi="宋体" w:eastAsia="宋体" w:cs="宋体"/>
                <w:sz w:val="24"/>
              </w:rPr>
              <w:t>股权结构</w:t>
            </w:r>
            <w:r>
              <w:rPr>
                <w:rFonts w:hint="eastAsia" w:ascii="Times New Roman" w:hAnsi="Times New Roman" w:eastAsia="Times New Roman" w:cs="Times New Roman"/>
                <w:sz w:val="24"/>
                <w:vertAlign w:val="superscript"/>
              </w:rPr>
              <w:t xml:space="preserve"> 3</w:t>
            </w:r>
          </w:p>
        </w:tc>
        <w:tc>
          <w:tcPr>
            <w:tcW w:w="8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1180" w:hRule="exact"/>
        </w:trPr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60"/>
              <w:ind w:left="400"/>
            </w:pPr>
            <w:r>
              <w:rPr>
                <w:rFonts w:hint="eastAsia" w:ascii="宋体" w:hAnsi="宋体" w:eastAsia="宋体" w:cs="宋体"/>
                <w:sz w:val="24"/>
              </w:rPr>
              <w:t>主营业务</w:t>
            </w:r>
          </w:p>
        </w:tc>
        <w:tc>
          <w:tcPr>
            <w:tcW w:w="8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640" w:hRule="exact"/>
        </w:trPr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00"/>
            </w:pPr>
            <w:r>
              <w:rPr>
                <w:rFonts w:hint="eastAsia" w:ascii="宋体" w:hAnsi="宋体" w:eastAsia="宋体" w:cs="宋体"/>
                <w:sz w:val="24"/>
              </w:rPr>
              <w:t>员工总数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20"/>
            </w:pPr>
            <w:r>
              <w:rPr>
                <w:rFonts w:hint="eastAsia" w:ascii="宋体" w:hAnsi="宋体" w:eastAsia="宋体" w:cs="宋体"/>
                <w:sz w:val="24"/>
              </w:rPr>
              <w:t>研发人员数</w:t>
            </w:r>
          </w:p>
        </w:tc>
        <w:tc>
          <w:tcPr>
            <w:tcW w:w="17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60"/>
            </w:pPr>
            <w:r>
              <w:rPr>
                <w:rFonts w:hint="eastAsia" w:ascii="宋体" w:hAnsi="宋体" w:eastAsia="宋体" w:cs="宋体"/>
                <w:sz w:val="24"/>
              </w:rPr>
              <w:t>研发经费占</w:t>
            </w:r>
          </w:p>
          <w:p>
            <w:pPr>
              <w:spacing w:before="40"/>
              <w:ind w:left="300"/>
            </w:pPr>
            <w:r>
              <w:rPr>
                <w:rFonts w:hint="eastAsia" w:ascii="宋体" w:hAnsi="宋体" w:eastAsia="宋体" w:cs="宋体"/>
                <w:sz w:val="24"/>
              </w:rPr>
              <w:t>比（</w:t>
            </w:r>
            <w:r>
              <w:rPr>
                <w:rFonts w:hint="eastAsia" w:ascii="Times New Roman" w:hAnsi="Times New Roman" w:eastAsia="Times New Roman" w:cs="Times New Roman"/>
                <w:sz w:val="24"/>
              </w:rPr>
              <w:t>%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16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640" w:hRule="exact"/>
        </w:trPr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60"/>
            </w:pPr>
            <w:r>
              <w:rPr>
                <w:rFonts w:hint="eastAsia" w:ascii="宋体" w:hAnsi="宋体" w:eastAsia="宋体" w:cs="宋体"/>
                <w:sz w:val="24"/>
              </w:rPr>
              <w:t>上年度主营业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4"/>
              </w:rPr>
              <w:t>务收入（万元）</w:t>
            </w: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60"/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17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280"/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  <w:p>
            <w:pPr>
              <w:spacing w:before="0"/>
              <w:ind w:left="280"/>
            </w:pPr>
            <w:r>
              <w:rPr>
                <w:rFonts w:hint="eastAsia" w:ascii="宋体" w:hAnsi="宋体" w:eastAsia="宋体" w:cs="宋体"/>
                <w:sz w:val="24"/>
              </w:rPr>
              <w:t>（手机）</w:t>
            </w:r>
          </w:p>
        </w:tc>
        <w:tc>
          <w:tcPr>
            <w:tcW w:w="16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440" w:hRule="exact"/>
        </w:trPr>
        <w:tc>
          <w:tcPr>
            <w:tcW w:w="98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3920"/>
            </w:pPr>
            <w:r>
              <w:rPr>
                <w:rFonts w:hint="eastAsia" w:ascii="宋体" w:hAnsi="宋体" w:eastAsia="宋体" w:cs="宋体"/>
                <w:b/>
                <w:sz w:val="24"/>
              </w:rPr>
              <w:t>二、申报装备情况</w:t>
            </w:r>
          </w:p>
        </w:tc>
      </w:tr>
      <w:tr>
        <w:trPr>
          <w:trHeight w:val="760" w:hRule="exact"/>
        </w:trPr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ind w:left="340"/>
            </w:pPr>
            <w:r>
              <w:rPr>
                <w:rFonts w:hint="eastAsia" w:ascii="宋体" w:hAnsi="宋体" w:eastAsia="宋体" w:cs="宋体"/>
                <w:sz w:val="24"/>
              </w:rPr>
              <w:t>装备名称</w:t>
            </w:r>
            <w:r>
              <w:rPr>
                <w:rFonts w:hint="eastAsia" w:ascii="Times New Roman" w:hAnsi="Times New Roman" w:eastAsia="Times New Roman" w:cs="Times New Roman"/>
                <w:sz w:val="24"/>
                <w:vertAlign w:val="superscript"/>
              </w:rPr>
              <w:t xml:space="preserve"> 4</w:t>
            </w:r>
          </w:p>
        </w:tc>
        <w:tc>
          <w:tcPr>
            <w:tcW w:w="8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640" w:hRule="exact"/>
        </w:trPr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60"/>
            </w:pPr>
            <w:r>
              <w:rPr>
                <w:rFonts w:hint="eastAsia" w:ascii="宋体" w:hAnsi="宋体" w:eastAsia="宋体" w:cs="宋体"/>
                <w:sz w:val="24"/>
              </w:rPr>
              <w:t>对应《目录》</w:t>
            </w:r>
          </w:p>
          <w:p>
            <w:pPr>
              <w:spacing w:before="0"/>
              <w:ind w:left="280"/>
            </w:pPr>
            <w:r>
              <w:rPr>
                <w:rFonts w:hint="eastAsia" w:ascii="宋体" w:hAnsi="宋体" w:eastAsia="宋体" w:cs="宋体"/>
                <w:sz w:val="24"/>
              </w:rPr>
              <w:t>编号及名称</w:t>
            </w: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300"/>
            </w:pPr>
            <w:r>
              <w:rPr>
                <w:rFonts w:hint="eastAsia" w:ascii="宋体" w:hAnsi="宋体" w:eastAsia="宋体" w:cs="宋体"/>
                <w:sz w:val="24"/>
              </w:rPr>
              <w:t>装备价值</w:t>
            </w:r>
            <w:r>
              <w:rPr>
                <w:rFonts w:hint="eastAsia" w:ascii="Times New Roman" w:hAnsi="Times New Roman" w:eastAsia="Times New Roman" w:cs="Times New Roman"/>
                <w:sz w:val="24"/>
                <w:vertAlign w:val="superscript"/>
              </w:rPr>
              <w:t xml:space="preserve"> 5</w:t>
            </w:r>
          </w:p>
          <w:p>
            <w:pPr>
              <w:spacing w:before="20"/>
              <w:ind w:left="360"/>
            </w:pPr>
            <w:r>
              <w:rPr>
                <w:rFonts w:hint="eastAsia" w:ascii="宋体" w:hAnsi="宋体" w:eastAsia="宋体" w:cs="宋体"/>
                <w:sz w:val="24"/>
              </w:rPr>
              <w:t>（万元）</w:t>
            </w:r>
          </w:p>
        </w:tc>
        <w:tc>
          <w:tcPr>
            <w:tcW w:w="2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640" w:hRule="exact"/>
        </w:trPr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60"/>
            </w:pPr>
            <w:r>
              <w:rPr>
                <w:rFonts w:hint="eastAsia" w:ascii="宋体" w:hAnsi="宋体" w:eastAsia="宋体" w:cs="宋体"/>
                <w:sz w:val="24"/>
              </w:rPr>
              <w:t>财政资金支持</w:t>
            </w:r>
          </w:p>
          <w:p>
            <w:pPr>
              <w:spacing w:before="0"/>
              <w:ind w:left="640"/>
            </w:pPr>
            <w:r>
              <w:rPr>
                <w:rFonts w:hint="eastAsia" w:ascii="宋体" w:hAnsi="宋体" w:eastAsia="宋体" w:cs="宋体"/>
                <w:sz w:val="24"/>
              </w:rPr>
              <w:t>方式</w:t>
            </w:r>
          </w:p>
        </w:tc>
        <w:tc>
          <w:tcPr>
            <w:tcW w:w="8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2020"/>
            </w:pPr>
            <w:r>
              <w:rPr>
                <w:rFonts w:hint="eastAsia" w:ascii="宋体" w:hAnsi="宋体" w:eastAsia="宋体" w:cs="宋体"/>
                <w:sz w:val="24"/>
              </w:rPr>
              <w:t>按台（套）数方式</w:t>
            </w:r>
            <w:r>
              <w:rPr>
                <w:rFonts w:hint="eastAsia" w:ascii="Times New Roman" w:hAnsi="Times New Roman" w:eastAsia="Times New Roman" w:cs="Times New Roman"/>
                <w:sz w:val="14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按批次数方式</w:t>
            </w:r>
            <w:r>
              <w:rPr>
                <w:rFonts w:hint="eastAsia" w:ascii="Times New Roman" w:hAnsi="Times New Roman" w:eastAsia="Times New Roman" w:cs="Times New Roman"/>
                <w:sz w:val="14"/>
              </w:rPr>
              <w:t>□</w:t>
            </w:r>
          </w:p>
        </w:tc>
      </w:tr>
      <w:tr>
        <w:trPr>
          <w:trHeight w:val="640" w:hRule="exact"/>
        </w:trPr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60"/>
            </w:pPr>
            <w:r>
              <w:rPr>
                <w:rFonts w:hint="eastAsia" w:ascii="宋体" w:hAnsi="宋体" w:eastAsia="宋体" w:cs="宋体"/>
                <w:sz w:val="24"/>
              </w:rPr>
              <w:t>相关发明专利</w:t>
            </w:r>
          </w:p>
          <w:p>
            <w:pPr>
              <w:spacing w:before="0"/>
              <w:ind w:left="640"/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1760"/>
              </w:tabs>
              <w:spacing w:before="60"/>
            </w:pPr>
            <w:r>
              <w:rPr>
                <w:rFonts w:hint="eastAsia" w:ascii="宋体" w:hAnsi="宋体" w:eastAsia="宋体" w:cs="宋体"/>
                <w:sz w:val="24"/>
              </w:rPr>
              <w:t>已申请</w:t>
            </w:r>
            <w:r>
              <w:tab/>
            </w:r>
            <w:r>
              <w:rPr>
                <w:rFonts w:hint="eastAsia" w:ascii="宋体" w:hAnsi="宋体" w:eastAsia="宋体" w:cs="宋体"/>
                <w:sz w:val="24"/>
              </w:rPr>
              <w:t>已授权</w:t>
            </w:r>
          </w:p>
        </w:tc>
        <w:tc>
          <w:tcPr>
            <w:tcW w:w="1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20"/>
            </w:pPr>
            <w:r>
              <w:rPr>
                <w:rFonts w:hint="eastAsia" w:ascii="宋体" w:hAnsi="宋体" w:eastAsia="宋体" w:cs="宋体"/>
                <w:sz w:val="24"/>
              </w:rPr>
              <w:t>专利与申报装</w:t>
            </w:r>
          </w:p>
          <w:p>
            <w:pPr>
              <w:spacing w:before="0"/>
              <w:ind w:left="240"/>
            </w:pPr>
            <w:r>
              <w:rPr>
                <w:rFonts w:hint="eastAsia" w:ascii="宋体" w:hAnsi="宋体" w:eastAsia="宋体" w:cs="宋体"/>
                <w:sz w:val="24"/>
              </w:rPr>
              <w:t>备是否相关</w:t>
            </w:r>
          </w:p>
        </w:tc>
        <w:tc>
          <w:tcPr>
            <w:tcW w:w="2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800"/>
            </w:pPr>
            <w:r>
              <w:rPr>
                <w:rFonts w:hint="eastAsia" w:ascii="宋体" w:hAnsi="宋体" w:eastAsia="宋体" w:cs="宋体"/>
                <w:sz w:val="24"/>
              </w:rPr>
              <w:t>是</w:t>
            </w:r>
            <w:r>
              <w:rPr>
                <w:rFonts w:hint="eastAsia" w:ascii="Times New Roman" w:hAnsi="Times New Roman" w:eastAsia="Times New Roman" w:cs="Times New Roman"/>
                <w:sz w:val="12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 否</w:t>
            </w:r>
            <w:r>
              <w:rPr>
                <w:rFonts w:hint="eastAsia" w:ascii="Times New Roman" w:hAnsi="Times New Roman" w:eastAsia="Times New Roman" w:cs="Times New Roman"/>
                <w:sz w:val="12"/>
              </w:rPr>
              <w:t>□</w:t>
            </w:r>
          </w:p>
        </w:tc>
      </w:tr>
      <w:tr>
        <w:trPr>
          <w:trHeight w:val="2180" w:hRule="exact"/>
        </w:trPr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40"/>
              <w:ind w:left="100"/>
            </w:pPr>
            <w:r>
              <w:rPr>
                <w:rFonts w:hint="eastAsia" w:ascii="宋体" w:hAnsi="宋体" w:eastAsia="宋体" w:cs="宋体"/>
                <w:sz w:val="24"/>
              </w:rPr>
              <w:t>关键技术指标</w:t>
            </w:r>
            <w:r>
              <w:rPr>
                <w:rFonts w:hint="eastAsia" w:ascii="Times New Roman" w:hAnsi="Times New Roman" w:eastAsia="Times New Roman" w:cs="Times New Roman"/>
                <w:sz w:val="24"/>
                <w:vertAlign w:val="superscript"/>
              </w:rPr>
              <w:t xml:space="preserve"> 6</w:t>
            </w:r>
          </w:p>
        </w:tc>
        <w:tc>
          <w:tcPr>
            <w:tcW w:w="8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</w:tbl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page"/>
      </w: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  <w:r>
        <mc:AlternateContent>
          <mc:Choice Requires="wps">
            <w:drawing>
              <wp:anchor distT="0" distB="0" distL="114300" distR="114300" simplePos="false" relativeHeight="2" behindDoc="0" locked="0" layoutInCell="1" allowOverlap="1">
                <wp:simplePos x="0" y="0"/>
                <wp:positionH relativeFrom="page">
                  <wp:posOffset>3670300</wp:posOffset>
                </wp:positionH>
                <wp:positionV relativeFrom="page">
                  <wp:posOffset>9893300</wp:posOffset>
                </wp:positionV>
                <wp:extent cx="215900" cy="177800"/>
                <wp:effectExtent l="0" t="0" r="22225" b="31115"/>
                <wp:wrapNone/>
                <wp:docPr id="55" name="shape5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7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-18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Times New Roman" w:hAnsi="Times New Roman" w:eastAsia="Times New Roman" w:cs="Times New Roman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non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PAGE;mso-position-vertical:absolute;mso-position-vertical-relative:PAGE;width:17pt;height:14pt;margin-left:289pt;margin-top:779pt;mso-wrap-style:none;z-index:2;mso-wrap-distance-left:9pt;mso-wrap-distance-top:0pt;mso-wrap-distance-right:9pt;mso-wrap-distance-bottom:0pt" id="shape55" o:spid="1730344324534" stroked="f">
                <v:textbox inset="0,0,0,0" style="mso-fit-shape-to-text:t">
                  <w:txbxContent>
                    <w:p>
                      <w:pPr>
                        <w:spacing w:line="-180" w:lineRule="exact"/>
                        <w:ind w:left="0"/>
                        <w:jc w:val="both"/>
                      </w:pPr>
                      <w:r>
                        <w:rPr>
                          <w:rFonts w:hint="eastAsia" w:ascii="Times New Roman" w:hAnsi="Times New Roman" w:eastAsia="Times New Roman" w:cs="Times New Roman"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" w:lineRule="exact"/>
        <w:rPr>
          <w:rFonts w:hint="eastAsia" w:ascii="宋体" w:hAnsi="宋体" w:eastAsia="宋体" w:cs="宋体"/>
          <w:sz w:val="20"/>
        </w:rPr>
      </w:pPr>
    </w:p>
    <w:tbl>
      <w:tblPr>
        <w:tblW w:w="9860" w:type="auto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</w:tblPr>
      <w:tblGrid>
        <w:gridCol w:w="1820"/>
        <w:gridCol w:w="3060"/>
        <w:gridCol w:w="1780"/>
        <w:gridCol w:w="3140"/>
        <w:gridCol w:w="40"/>
      </w:tblGrid>
      <w:tr>
        <w:trPr>
          <w:trHeight w:val="1460" w:hRule="exact"/>
        </w:trPr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60"/>
            </w:pPr>
            <w:r>
              <w:rPr>
                <w:rFonts w:hint="eastAsia" w:ascii="宋体" w:hAnsi="宋体" w:eastAsia="宋体" w:cs="宋体"/>
                <w:sz w:val="24"/>
              </w:rPr>
              <w:t>是否获得中央</w:t>
            </w:r>
          </w:p>
          <w:p>
            <w:pPr>
              <w:spacing w:before="20"/>
              <w:ind w:left="160"/>
            </w:pPr>
            <w:r>
              <w:rPr>
                <w:rFonts w:hint="eastAsia" w:ascii="宋体" w:hAnsi="宋体" w:eastAsia="宋体" w:cs="宋体"/>
                <w:sz w:val="24"/>
              </w:rPr>
              <w:t>财政资金支持</w:t>
            </w:r>
          </w:p>
          <w:p>
            <w:pPr>
              <w:spacing w:before="20"/>
              <w:ind w:left="160"/>
            </w:pPr>
            <w:r>
              <w:rPr>
                <w:rFonts w:hint="eastAsia" w:ascii="宋体" w:hAnsi="宋体" w:eastAsia="宋体" w:cs="宋体"/>
                <w:sz w:val="20"/>
              </w:rPr>
              <w:t>（若是请简要填</w:t>
            </w:r>
          </w:p>
          <w:p>
            <w:pPr>
              <w:spacing w:before="20"/>
              <w:ind w:left="260"/>
            </w:pPr>
            <w:r>
              <w:rPr>
                <w:rFonts w:hint="eastAsia" w:ascii="宋体" w:hAnsi="宋体" w:eastAsia="宋体" w:cs="宋体"/>
                <w:sz w:val="20"/>
              </w:rPr>
              <w:t>写支持内容）</w:t>
            </w:r>
          </w:p>
        </w:tc>
        <w:tc>
          <w:tcPr>
            <w:tcW w:w="8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500" w:hRule="exact"/>
        </w:trPr>
        <w:tc>
          <w:tcPr>
            <w:tcW w:w="98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3860"/>
            </w:pPr>
            <w:r>
              <w:rPr>
                <w:rFonts w:hint="eastAsia" w:ascii="宋体" w:hAnsi="宋体" w:eastAsia="宋体" w:cs="宋体"/>
                <w:b/>
                <w:sz w:val="24"/>
              </w:rPr>
              <w:t>三、用户单位情况</w:t>
            </w:r>
            <w:r>
              <w:rPr>
                <w:rFonts w:hint="eastAsia" w:ascii="Times New Roman" w:hAnsi="Times New Roman" w:eastAsia="Times New Roman" w:cs="Times New Roman"/>
                <w:b/>
                <w:sz w:val="24"/>
                <w:vertAlign w:val="superscript"/>
              </w:rPr>
              <w:t xml:space="preserve"> 7</w:t>
            </w:r>
          </w:p>
        </w:tc>
      </w:tr>
      <w:tr>
        <w:trPr>
          <w:trHeight w:val="620" w:hRule="exact"/>
        </w:trPr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00"/>
            </w:pPr>
            <w:r>
              <w:rPr>
                <w:rFonts w:hint="eastAsia" w:ascii="宋体" w:hAnsi="宋体" w:eastAsia="宋体" w:cs="宋体"/>
                <w:sz w:val="24"/>
              </w:rPr>
              <w:t>用户名称</w:t>
            </w:r>
          </w:p>
        </w:tc>
        <w:tc>
          <w:tcPr>
            <w:tcW w:w="8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700" w:hRule="exact"/>
        </w:trPr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ind w:left="280"/>
            </w:pPr>
            <w:r>
              <w:rPr>
                <w:rFonts w:hint="eastAsia" w:ascii="宋体" w:hAnsi="宋体" w:eastAsia="宋体" w:cs="宋体"/>
                <w:sz w:val="24"/>
              </w:rPr>
              <w:t>用户联系人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60"/>
            </w:pPr>
            <w:r>
              <w:rPr>
                <w:rFonts w:hint="eastAsia" w:ascii="宋体" w:hAnsi="宋体" w:eastAsia="宋体" w:cs="宋体"/>
                <w:sz w:val="24"/>
              </w:rPr>
              <w:t>用户联系电话</w:t>
            </w:r>
          </w:p>
          <w:p>
            <w:pPr>
              <w:spacing w:before="0"/>
              <w:ind w:left="280"/>
            </w:pPr>
            <w:r>
              <w:rPr>
                <w:rFonts w:hint="eastAsia" w:ascii="宋体" w:hAnsi="宋体" w:eastAsia="宋体" w:cs="宋体"/>
                <w:sz w:val="24"/>
              </w:rPr>
              <w:t>（手机号）</w:t>
            </w:r>
          </w:p>
        </w:tc>
        <w:tc>
          <w:tcPr>
            <w:tcW w:w="31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640" w:hRule="exact"/>
        </w:trPr>
        <w:tc>
          <w:tcPr>
            <w:tcW w:w="98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920"/>
            </w:pPr>
            <w:r>
              <w:rPr>
                <w:rFonts w:hint="eastAsia" w:ascii="宋体" w:hAnsi="宋体" w:eastAsia="宋体" w:cs="宋体"/>
                <w:b/>
                <w:sz w:val="24"/>
              </w:rPr>
              <w:t>四、装备质检情况</w:t>
            </w:r>
          </w:p>
        </w:tc>
      </w:tr>
      <w:tr>
        <w:trPr>
          <w:trHeight w:val="1360" w:hRule="exact"/>
        </w:trPr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20"/>
              <w:ind w:left="160"/>
            </w:pPr>
            <w:r>
              <w:rPr>
                <w:rFonts w:hint="eastAsia" w:ascii="宋体" w:hAnsi="宋体" w:eastAsia="宋体" w:cs="宋体"/>
                <w:sz w:val="24"/>
              </w:rPr>
              <w:t>质检主要参数</w:t>
            </w:r>
          </w:p>
        </w:tc>
        <w:tc>
          <w:tcPr>
            <w:tcW w:w="8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640" w:hRule="exact"/>
        </w:trPr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40"/>
            </w:pPr>
            <w:r>
              <w:rPr>
                <w:rFonts w:hint="eastAsia" w:ascii="宋体" w:hAnsi="宋体" w:eastAsia="宋体" w:cs="宋体"/>
                <w:sz w:val="24"/>
              </w:rPr>
              <w:t>质检</w:t>
            </w:r>
            <w:r>
              <w:rPr>
                <w:rFonts w:hint="eastAsia" w:ascii="Times New Roman" w:hAnsi="Times New Roman" w:eastAsia="Times New Roman" w:cs="Times New Roman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</w:rPr>
              <w:t>用户单位</w:t>
            </w:r>
          </w:p>
          <w:p>
            <w:pPr>
              <w:spacing w:before="0"/>
              <w:ind w:left="640"/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8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760" w:hRule="exact"/>
        </w:trPr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ind w:left="400"/>
            </w:pPr>
            <w:r>
              <w:rPr>
                <w:rFonts w:hint="eastAsia" w:ascii="宋体" w:hAnsi="宋体" w:eastAsia="宋体" w:cs="宋体"/>
                <w:sz w:val="24"/>
              </w:rPr>
              <w:t>质检方式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ind w:left="160"/>
            </w:pPr>
            <w:r>
              <w:rPr>
                <w:rFonts w:hint="eastAsia" w:ascii="宋体" w:hAnsi="宋体" w:eastAsia="宋体" w:cs="宋体"/>
                <w:sz w:val="24"/>
              </w:rPr>
              <w:t>第三方检测</w:t>
            </w:r>
            <w:r>
              <w:rPr>
                <w:rFonts w:hint="eastAsia" w:ascii="Times New Roman" w:hAnsi="Times New Roman" w:eastAsia="Times New Roman" w:cs="Times New Roman"/>
                <w:sz w:val="12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 用户证明</w:t>
            </w:r>
            <w:r>
              <w:rPr>
                <w:rFonts w:hint="eastAsia" w:ascii="Times New Roman" w:hAnsi="Times New Roman" w:eastAsia="Times New Roman" w:cs="Times New Roman"/>
                <w:sz w:val="12"/>
              </w:rPr>
              <w:t>□</w:t>
            </w: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20"/>
            </w:pPr>
            <w:r>
              <w:rPr>
                <w:rFonts w:hint="eastAsia" w:ascii="宋体" w:hAnsi="宋体" w:eastAsia="宋体" w:cs="宋体"/>
                <w:sz w:val="24"/>
              </w:rPr>
              <w:t>报告</w:t>
            </w:r>
            <w:r>
              <w:rPr>
                <w:rFonts w:hint="eastAsia" w:ascii="Times New Roman" w:hAnsi="Times New Roman" w:eastAsia="Times New Roman" w:cs="Times New Roman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</w:rPr>
              <w:t>证明出具</w:t>
            </w:r>
          </w:p>
          <w:p>
            <w:pPr>
              <w:spacing w:before="0"/>
              <w:ind w:left="280"/>
            </w:pPr>
            <w:r>
              <w:rPr>
                <w:rFonts w:hint="eastAsia" w:ascii="宋体" w:hAnsi="宋体" w:eastAsia="宋体" w:cs="宋体"/>
                <w:sz w:val="24"/>
              </w:rPr>
              <w:t>时间及结论</w:t>
            </w:r>
          </w:p>
        </w:tc>
        <w:tc>
          <w:tcPr>
            <w:tcW w:w="31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740" w:hRule="exact"/>
        </w:trPr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60"/>
            </w:pPr>
            <w:r>
              <w:rPr>
                <w:rFonts w:hint="eastAsia" w:ascii="宋体" w:hAnsi="宋体" w:eastAsia="宋体" w:cs="宋体"/>
                <w:sz w:val="24"/>
              </w:rPr>
              <w:t>质检单位营业</w:t>
            </w:r>
          </w:p>
          <w:p>
            <w:pPr>
              <w:spacing w:before="0"/>
              <w:ind w:left="640"/>
            </w:pPr>
            <w:r>
              <w:rPr>
                <w:rFonts w:hint="eastAsia" w:ascii="宋体" w:hAnsi="宋体" w:eastAsia="宋体" w:cs="宋体"/>
                <w:sz w:val="24"/>
              </w:rPr>
              <w:t>范围</w:t>
            </w:r>
          </w:p>
        </w:tc>
        <w:tc>
          <w:tcPr>
            <w:tcW w:w="8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720" w:hRule="exact"/>
        </w:trPr>
        <w:tc>
          <w:tcPr>
            <w:tcW w:w="98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0"/>
              <w:ind w:left="4160"/>
            </w:pPr>
            <w:r>
              <w:rPr>
                <w:rFonts w:hint="eastAsia" w:ascii="宋体" w:hAnsi="宋体" w:eastAsia="宋体" w:cs="宋体"/>
                <w:b/>
                <w:sz w:val="24"/>
              </w:rPr>
              <w:t>五、承诺事项</w:t>
            </w:r>
          </w:p>
        </w:tc>
      </w:tr>
      <w:tr>
        <w:trPr>
          <w:trHeight w:val="2500" w:hRule="exact"/>
        </w:trPr>
        <w:tc>
          <w:tcPr>
            <w:tcW w:w="98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560"/>
            </w:pPr>
            <w:r>
              <w:rPr>
                <w:rFonts w:hint="eastAsia" w:ascii="宋体" w:hAnsi="宋体" w:eastAsia="宋体" w:cs="宋体"/>
                <w:sz w:val="24"/>
              </w:rPr>
              <w:t>我单位近</w:t>
            </w:r>
            <w:r>
              <w:rPr>
                <w:rFonts w:hint="eastAsia" w:ascii="Times New Roman" w:hAnsi="Times New Roman" w:eastAsia="Times New Roman" w:cs="Times New Roman"/>
                <w:sz w:val="24"/>
              </w:rPr>
              <w:t xml:space="preserve"> 3</w:t>
            </w:r>
            <w:r>
              <w:rPr>
                <w:rFonts w:hint="eastAsia" w:ascii="宋体" w:hAnsi="宋体" w:eastAsia="宋体" w:cs="宋体"/>
                <w:sz w:val="24"/>
              </w:rPr>
              <w:t>年内获中央财政资金支持项目执行情况良好，在相关绩效评价和监督检查中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4"/>
              </w:rPr>
              <w:t>未发现违规、违法问题；我单位近</w:t>
            </w:r>
            <w:r>
              <w:rPr>
                <w:rFonts w:hint="eastAsia" w:ascii="Times New Roman" w:hAnsi="Times New Roman" w:eastAsia="Times New Roman" w:cs="Times New Roman"/>
                <w:sz w:val="24"/>
              </w:rPr>
              <w:t xml:space="preserve"> 3</w:t>
            </w:r>
            <w:r>
              <w:rPr>
                <w:rFonts w:hint="eastAsia" w:ascii="宋体" w:hAnsi="宋体" w:eastAsia="宋体" w:cs="宋体"/>
                <w:sz w:val="24"/>
              </w:rPr>
              <w:t>年内在质量、安全、环保等方面未发生重大事故，不属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4"/>
              </w:rPr>
              <w:t>于失信被执行人；申报材料均真实、有效、完整，复印件与原件核对一致，如有不实，愿承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4"/>
              </w:rPr>
              <w:t>担相应责任。</w:t>
            </w:r>
          </w:p>
          <w:p>
            <w:pPr>
              <w:spacing w:before="640"/>
              <w:ind w:left="3920"/>
            </w:pPr>
            <w:r>
              <w:rPr>
                <w:rFonts w:hint="eastAsia" w:ascii="宋体" w:hAnsi="宋体" w:eastAsia="宋体" w:cs="宋体"/>
                <w:sz w:val="24"/>
              </w:rPr>
              <w:t>申报单位盖章</w:t>
            </w:r>
          </w:p>
          <w:p>
            <w:pPr>
              <w:spacing w:before="0"/>
              <w:ind w:left="6560"/>
            </w:pPr>
            <w:r>
              <w:rPr>
                <w:rFonts w:hint="eastAsia" w:ascii="宋体" w:hAnsi="宋体" w:eastAsia="宋体" w:cs="宋体"/>
                <w:sz w:val="24"/>
              </w:rPr>
              <w:t>年 月 日</w:t>
            </w:r>
          </w:p>
        </w:tc>
      </w:tr>
    </w:tbl>
    <w:p>
      <w:pPr>
        <w:autoSpaceDE w:val="false"/>
        <w:autoSpaceDN w:val="false"/>
        <w:spacing w:line="280" w:lineRule="exact"/>
        <w:ind w:left="820"/>
        <w:jc w:val="both"/>
      </w:pPr>
      <w:r>
        <w:rPr>
          <w:rFonts w:hint="eastAsia" w:ascii="宋体" w:hAnsi="宋体" w:eastAsia="宋体" w:cs="宋体"/>
          <w:b/>
          <w:sz w:val="20"/>
        </w:rPr>
        <w:t>填表说明：</w:t>
      </w:r>
    </w:p>
    <w:p>
      <w:pPr>
        <w:autoSpaceDE w:val="false"/>
        <w:autoSpaceDN w:val="false"/>
        <w:spacing w:line="320" w:lineRule="exact"/>
        <w:ind w:left="820"/>
        <w:jc w:val="both"/>
      </w:pPr>
      <w:r>
        <w:rPr>
          <w:rFonts w:hint="eastAsia" w:ascii="Times New Roman" w:hAnsi="Times New Roman" w:eastAsia="Times New Roman" w:cs="Times New Roman"/>
          <w:sz w:val="20"/>
        </w:rPr>
        <w:t>1</w:t>
      </w:r>
      <w:r>
        <w:rPr>
          <w:rFonts w:hint="eastAsia" w:ascii="宋体" w:hAnsi="宋体" w:eastAsia="宋体" w:cs="宋体"/>
          <w:sz w:val="20"/>
        </w:rPr>
        <w:t>．</w:t>
      </w:r>
      <w:r>
        <w:rPr>
          <w:rFonts w:hint="eastAsia" w:ascii="Times New Roman" w:hAnsi="Times New Roman" w:eastAsia="Times New Roman" w:cs="Times New Roman"/>
          <w:sz w:val="20"/>
        </w:rPr>
        <w:t>“</w:t>
      </w:r>
      <w:r>
        <w:rPr>
          <w:rFonts w:hint="eastAsia" w:ascii="宋体" w:hAnsi="宋体" w:eastAsia="宋体" w:cs="宋体"/>
          <w:sz w:val="20"/>
        </w:rPr>
        <w:t>单位性质</w:t>
      </w:r>
      <w:r>
        <w:rPr>
          <w:rFonts w:hint="eastAsia" w:ascii="Times New Roman" w:hAnsi="Times New Roman" w:eastAsia="Times New Roman" w:cs="Times New Roman"/>
          <w:sz w:val="20"/>
        </w:rPr>
        <w:t>”</w:t>
      </w:r>
      <w:r>
        <w:rPr>
          <w:rFonts w:hint="eastAsia" w:ascii="宋体" w:hAnsi="宋体" w:eastAsia="宋体" w:cs="宋体"/>
          <w:sz w:val="20"/>
        </w:rPr>
        <w:t>应包括：央企、地方国企、民营企业（非外资）、外资企业、其他。</w:t>
      </w:r>
    </w:p>
    <w:p>
      <w:pPr>
        <w:autoSpaceDE w:val="false"/>
        <w:autoSpaceDN w:val="false"/>
        <w:spacing w:line="300" w:lineRule="exact"/>
        <w:ind w:left="820"/>
        <w:jc w:val="both"/>
      </w:pPr>
      <w:r>
        <w:rPr>
          <w:rFonts w:hint="eastAsia" w:ascii="Times New Roman" w:hAnsi="Times New Roman" w:eastAsia="Times New Roman" w:cs="Times New Roman"/>
          <w:sz w:val="20"/>
        </w:rPr>
        <w:t>2</w:t>
      </w:r>
      <w:r>
        <w:rPr>
          <w:rFonts w:hint="eastAsia" w:ascii="宋体" w:hAnsi="宋体" w:eastAsia="宋体" w:cs="宋体"/>
          <w:sz w:val="20"/>
        </w:rPr>
        <w:t>．</w:t>
      </w:r>
      <w:r>
        <w:rPr>
          <w:rFonts w:hint="eastAsia" w:ascii="Times New Roman" w:hAnsi="Times New Roman" w:eastAsia="Times New Roman" w:cs="Times New Roman"/>
          <w:sz w:val="20"/>
        </w:rPr>
        <w:t>“</w:t>
      </w:r>
      <w:r>
        <w:rPr>
          <w:rFonts w:hint="eastAsia" w:ascii="宋体" w:hAnsi="宋体" w:eastAsia="宋体" w:cs="宋体"/>
          <w:sz w:val="20"/>
        </w:rPr>
        <w:t>注册地</w:t>
      </w:r>
      <w:r>
        <w:rPr>
          <w:rFonts w:hint="eastAsia" w:ascii="Times New Roman" w:hAnsi="Times New Roman" w:eastAsia="Times New Roman" w:cs="Times New Roman"/>
          <w:sz w:val="20"/>
        </w:rPr>
        <w:t>”</w:t>
      </w:r>
      <w:r>
        <w:rPr>
          <w:rFonts w:hint="eastAsia" w:ascii="宋体" w:hAnsi="宋体" w:eastAsia="宋体" w:cs="宋体"/>
          <w:sz w:val="20"/>
        </w:rPr>
        <w:t>填写格式为</w:t>
      </w:r>
      <w:r>
        <w:rPr>
          <w:rFonts w:hint="eastAsia" w:ascii="Times New Roman" w:hAnsi="Times New Roman" w:eastAsia="Times New Roman" w:cs="Times New Roman"/>
          <w:sz w:val="20"/>
        </w:rPr>
        <w:t>XX</w:t>
      </w:r>
      <w:r>
        <w:rPr>
          <w:rFonts w:hint="eastAsia" w:ascii="宋体" w:hAnsi="宋体" w:eastAsia="宋体" w:cs="宋体"/>
          <w:sz w:val="20"/>
        </w:rPr>
        <w:t>（省）</w:t>
      </w:r>
      <w:r>
        <w:rPr>
          <w:rFonts w:hint="eastAsia" w:ascii="Times New Roman" w:hAnsi="Times New Roman" w:eastAsia="Times New Roman" w:cs="Times New Roman"/>
          <w:sz w:val="20"/>
        </w:rPr>
        <w:t>XX</w:t>
      </w:r>
      <w:r>
        <w:rPr>
          <w:rFonts w:hint="eastAsia" w:ascii="宋体" w:hAnsi="宋体" w:eastAsia="宋体" w:cs="宋体"/>
          <w:sz w:val="20"/>
        </w:rPr>
        <w:t>（市），如河北石家庄。</w:t>
      </w:r>
    </w:p>
    <w:p>
      <w:pPr>
        <w:autoSpaceDE w:val="false"/>
        <w:autoSpaceDN w:val="false"/>
        <w:spacing w:line="320" w:lineRule="exact"/>
        <w:ind w:left="820"/>
        <w:jc w:val="both"/>
      </w:pPr>
      <w:r>
        <w:rPr>
          <w:rFonts w:hint="eastAsia" w:ascii="Times New Roman" w:hAnsi="Times New Roman" w:eastAsia="Times New Roman" w:cs="Times New Roman"/>
          <w:sz w:val="20"/>
        </w:rPr>
        <w:t>3</w:t>
      </w:r>
      <w:r>
        <w:rPr>
          <w:rFonts w:hint="eastAsia" w:ascii="宋体" w:hAnsi="宋体" w:eastAsia="宋体" w:cs="宋体"/>
          <w:sz w:val="20"/>
        </w:rPr>
        <w:t>．</w:t>
      </w:r>
      <w:r>
        <w:rPr>
          <w:rFonts w:hint="eastAsia" w:ascii="Times New Roman" w:hAnsi="Times New Roman" w:eastAsia="Times New Roman" w:cs="Times New Roman"/>
          <w:sz w:val="20"/>
        </w:rPr>
        <w:t>“</w:t>
      </w:r>
      <w:r>
        <w:rPr>
          <w:rFonts w:hint="eastAsia" w:ascii="宋体" w:hAnsi="宋体" w:eastAsia="宋体" w:cs="宋体"/>
          <w:sz w:val="20"/>
        </w:rPr>
        <w:t>股权结构</w:t>
      </w:r>
      <w:r>
        <w:rPr>
          <w:rFonts w:hint="eastAsia" w:ascii="Times New Roman" w:hAnsi="Times New Roman" w:eastAsia="Times New Roman" w:cs="Times New Roman"/>
          <w:sz w:val="20"/>
        </w:rPr>
        <w:t>”</w:t>
      </w:r>
      <w:r>
        <w:rPr>
          <w:rFonts w:hint="eastAsia" w:ascii="宋体" w:hAnsi="宋体" w:eastAsia="宋体" w:cs="宋体"/>
          <w:sz w:val="20"/>
        </w:rPr>
        <w:t>填写排名前</w:t>
      </w:r>
      <w:r>
        <w:rPr>
          <w:rFonts w:hint="eastAsia" w:ascii="Times New Roman" w:hAnsi="Times New Roman" w:eastAsia="Times New Roman" w:cs="Times New Roman"/>
          <w:sz w:val="20"/>
        </w:rPr>
        <w:t xml:space="preserve"> 15</w:t>
      </w:r>
      <w:r>
        <w:rPr>
          <w:rFonts w:hint="eastAsia" w:ascii="宋体" w:hAnsi="宋体" w:eastAsia="宋体" w:cs="宋体"/>
          <w:sz w:val="20"/>
        </w:rPr>
        <w:t>的股权人名称和持股比例。</w:t>
      </w:r>
    </w:p>
    <w:p>
      <w:pPr>
        <w:autoSpaceDE w:val="false"/>
        <w:autoSpaceDN w:val="false"/>
        <w:spacing w:line="320" w:lineRule="exact"/>
        <w:ind w:left="820"/>
        <w:jc w:val="both"/>
      </w:pPr>
      <w:r>
        <w:rPr>
          <w:rFonts w:hint="eastAsia" w:ascii="Times New Roman" w:hAnsi="Times New Roman" w:eastAsia="Times New Roman" w:cs="Times New Roman"/>
          <w:sz w:val="20"/>
        </w:rPr>
        <w:t>4</w:t>
      </w:r>
      <w:r>
        <w:rPr>
          <w:rFonts w:hint="eastAsia" w:ascii="宋体" w:hAnsi="宋体" w:eastAsia="宋体" w:cs="宋体"/>
          <w:sz w:val="20"/>
        </w:rPr>
        <w:t>．</w:t>
      </w:r>
      <w:r>
        <w:rPr>
          <w:rFonts w:hint="eastAsia" w:ascii="Times New Roman" w:hAnsi="Times New Roman" w:eastAsia="Times New Roman" w:cs="Times New Roman"/>
          <w:sz w:val="20"/>
        </w:rPr>
        <w:t>“</w:t>
      </w:r>
      <w:r>
        <w:rPr>
          <w:rFonts w:hint="eastAsia" w:ascii="宋体" w:hAnsi="宋体" w:eastAsia="宋体" w:cs="宋体"/>
          <w:sz w:val="20"/>
        </w:rPr>
        <w:t>装备名称</w:t>
      </w:r>
      <w:r>
        <w:rPr>
          <w:rFonts w:hint="eastAsia" w:ascii="Times New Roman" w:hAnsi="Times New Roman" w:eastAsia="Times New Roman" w:cs="Times New Roman"/>
          <w:sz w:val="20"/>
        </w:rPr>
        <w:t>”</w:t>
      </w:r>
      <w:r>
        <w:rPr>
          <w:rFonts w:hint="eastAsia" w:ascii="宋体" w:hAnsi="宋体" w:eastAsia="宋体" w:cs="宋体"/>
          <w:sz w:val="20"/>
        </w:rPr>
        <w:t>应与销售合同、质检报告、用户证明等材料中的名称一致。</w:t>
      </w:r>
    </w:p>
    <w:p>
      <w:pPr>
        <w:autoSpaceDE w:val="false"/>
        <w:autoSpaceDN w:val="false"/>
        <w:spacing w:line="300" w:lineRule="exact"/>
        <w:ind w:left="820"/>
        <w:jc w:val="both"/>
      </w:pPr>
      <w:r>
        <w:rPr>
          <w:rFonts w:hint="eastAsia" w:ascii="Times New Roman" w:hAnsi="Times New Roman" w:eastAsia="Times New Roman" w:cs="Times New Roman"/>
          <w:sz w:val="20"/>
        </w:rPr>
        <w:t>5</w:t>
      </w:r>
      <w:r>
        <w:rPr>
          <w:rFonts w:hint="eastAsia" w:ascii="宋体" w:hAnsi="宋体" w:eastAsia="宋体" w:cs="宋体"/>
          <w:sz w:val="20"/>
        </w:rPr>
        <w:t>．</w:t>
      </w:r>
      <w:r>
        <w:rPr>
          <w:rFonts w:hint="eastAsia" w:ascii="Times New Roman" w:hAnsi="Times New Roman" w:eastAsia="Times New Roman" w:cs="Times New Roman"/>
          <w:sz w:val="20"/>
        </w:rPr>
        <w:t>“</w:t>
      </w:r>
      <w:r>
        <w:rPr>
          <w:rFonts w:hint="eastAsia" w:ascii="宋体" w:hAnsi="宋体" w:eastAsia="宋体" w:cs="宋体"/>
          <w:sz w:val="20"/>
        </w:rPr>
        <w:t>装备价值</w:t>
      </w:r>
      <w:r>
        <w:rPr>
          <w:rFonts w:hint="eastAsia" w:ascii="Times New Roman" w:hAnsi="Times New Roman" w:eastAsia="Times New Roman" w:cs="Times New Roman"/>
          <w:sz w:val="20"/>
        </w:rPr>
        <w:t>”</w:t>
      </w:r>
      <w:r>
        <w:rPr>
          <w:rFonts w:hint="eastAsia" w:ascii="宋体" w:hAnsi="宋体" w:eastAsia="宋体" w:cs="宋体"/>
          <w:sz w:val="20"/>
        </w:rPr>
        <w:t>为装备产品的净价值，不含物流、售后、备件、培训等费用。</w:t>
      </w:r>
    </w:p>
    <w:p>
      <w:pPr>
        <w:autoSpaceDE w:val="false"/>
        <w:autoSpaceDN w:val="false"/>
        <w:spacing w:line="320" w:lineRule="exact"/>
        <w:ind w:left="820"/>
        <w:jc w:val="both"/>
      </w:pPr>
      <w:r>
        <w:rPr>
          <w:rFonts w:hint="eastAsia" w:ascii="Times New Roman" w:hAnsi="Times New Roman" w:eastAsia="Times New Roman" w:cs="Times New Roman"/>
          <w:sz w:val="20"/>
        </w:rPr>
        <w:t>6</w:t>
      </w:r>
      <w:r>
        <w:rPr>
          <w:rFonts w:hint="eastAsia" w:ascii="宋体" w:hAnsi="宋体" w:eastAsia="宋体" w:cs="宋体"/>
          <w:sz w:val="20"/>
        </w:rPr>
        <w:t>．</w:t>
      </w:r>
      <w:r>
        <w:rPr>
          <w:rFonts w:hint="eastAsia" w:ascii="Times New Roman" w:hAnsi="Times New Roman" w:eastAsia="Times New Roman" w:cs="Times New Roman"/>
          <w:sz w:val="20"/>
        </w:rPr>
        <w:t>“</w:t>
      </w:r>
      <w:r>
        <w:rPr>
          <w:rFonts w:hint="eastAsia" w:ascii="宋体" w:hAnsi="宋体" w:eastAsia="宋体" w:cs="宋体"/>
          <w:sz w:val="20"/>
        </w:rPr>
        <w:t>关键技术指标</w:t>
      </w:r>
      <w:r>
        <w:rPr>
          <w:rFonts w:hint="eastAsia" w:ascii="Times New Roman" w:hAnsi="Times New Roman" w:eastAsia="Times New Roman" w:cs="Times New Roman"/>
          <w:sz w:val="20"/>
        </w:rPr>
        <w:t>”</w:t>
      </w:r>
      <w:r>
        <w:rPr>
          <w:rFonts w:hint="eastAsia" w:ascii="宋体" w:hAnsi="宋体" w:eastAsia="宋体" w:cs="宋体"/>
          <w:sz w:val="20"/>
        </w:rPr>
        <w:t>应涵盖适用《目录》的全部指标。</w:t>
      </w:r>
    </w:p>
    <w:p>
      <w:pPr>
        <w:autoSpaceDE w:val="false"/>
        <w:autoSpaceDN w:val="false"/>
        <w:spacing w:line="300" w:lineRule="exact"/>
        <w:ind w:left="820"/>
        <w:jc w:val="both"/>
      </w:pPr>
      <w:r>
        <w:rPr>
          <w:rFonts w:hint="eastAsia" w:ascii="Times New Roman" w:hAnsi="Times New Roman" w:eastAsia="Times New Roman" w:cs="Times New Roman"/>
          <w:sz w:val="20"/>
        </w:rPr>
        <w:t>7</w:t>
      </w:r>
      <w:r>
        <w:rPr>
          <w:rFonts w:hint="eastAsia" w:ascii="宋体" w:hAnsi="宋体" w:eastAsia="宋体" w:cs="宋体"/>
          <w:sz w:val="20"/>
        </w:rPr>
        <w:t>．</w:t>
      </w:r>
      <w:r>
        <w:rPr>
          <w:rFonts w:hint="eastAsia" w:ascii="Times New Roman" w:hAnsi="Times New Roman" w:eastAsia="Times New Roman" w:cs="Times New Roman"/>
          <w:sz w:val="20"/>
        </w:rPr>
        <w:t>“</w:t>
      </w:r>
      <w:r>
        <w:rPr>
          <w:rFonts w:hint="eastAsia" w:ascii="宋体" w:hAnsi="宋体" w:eastAsia="宋体" w:cs="宋体"/>
          <w:sz w:val="20"/>
        </w:rPr>
        <w:t>用户单位情况</w:t>
      </w:r>
      <w:r>
        <w:rPr>
          <w:rFonts w:hint="eastAsia" w:ascii="Times New Roman" w:hAnsi="Times New Roman" w:eastAsia="Times New Roman" w:cs="Times New Roman"/>
          <w:sz w:val="20"/>
        </w:rPr>
        <w:t>”</w:t>
      </w:r>
      <w:r>
        <w:rPr>
          <w:rFonts w:hint="eastAsia" w:ascii="宋体" w:hAnsi="宋体" w:eastAsia="宋体" w:cs="宋体"/>
          <w:sz w:val="20"/>
        </w:rPr>
        <w:t>若无可不填写。</w:t>
      </w:r>
    </w:p>
    <w:sectPr>
      <w:type w:val="nextPage"/>
      <w:pgSz w:w="11900" w:h="16820" w:code="9"/>
      <w:pgMar w:top="0" w:right="840" w:bottom="0" w:left="98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haracterSpacingControl w:val="compressPunctuation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after="0" w:line="240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</Relationships>
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